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1111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-01-2025</w:t>
      </w:r>
      <w:r>
        <w:rPr>
          <w:rFonts w:ascii="Times New Roman" w:eastAsia="Times New Roman" w:hAnsi="Times New Roman" w:cs="Times New Roman"/>
          <w:sz w:val="26"/>
          <w:szCs w:val="26"/>
        </w:rPr>
        <w:t>-004914-50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60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Филиной Елены Николаевны, </w:t>
      </w:r>
      <w:r>
        <w:rPr>
          <w:rStyle w:val="cat-UserDefinedgrp-32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уроже</w:t>
      </w:r>
      <w:r>
        <w:rPr>
          <w:rFonts w:ascii="Times New Roman" w:eastAsia="Times New Roman" w:hAnsi="Times New Roman" w:cs="Times New Roman"/>
          <w:sz w:val="26"/>
          <w:szCs w:val="26"/>
        </w:rPr>
        <w:t>нки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5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гражданки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6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паспорт </w:t>
      </w:r>
      <w:r>
        <w:rPr>
          <w:rStyle w:val="cat-UserDefinedgrp-37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30.04.2025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00:0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Филина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UserDefinedgrp-36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законом сро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86172433700533700003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вынесенного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Межрайонной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ИФНС России № 11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>, вступившего в законную си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лу </w:t>
      </w:r>
      <w:r>
        <w:rPr>
          <w:rFonts w:ascii="Times New Roman" w:eastAsia="Times New Roman" w:hAnsi="Times New Roman" w:cs="Times New Roman"/>
          <w:sz w:val="26"/>
          <w:szCs w:val="26"/>
        </w:rPr>
        <w:t>28.02.2025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Филина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полученной лично,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Филиной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Филиной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86172512500068500002 от 22.07</w:t>
      </w:r>
      <w:r>
        <w:rPr>
          <w:rFonts w:ascii="Times New Roman" w:eastAsia="Times New Roman" w:hAnsi="Times New Roman" w:cs="Times New Roman"/>
          <w:sz w:val="26"/>
          <w:szCs w:val="26"/>
        </w:rPr>
        <w:t>.2025 года;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уведомление от 05.05.2025 № 86172512500068500001 о месте и времени составления протокола об административном правонарушении;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86172433700533700003 от 04.02.2025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.02.2025 г.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Филиной А.А.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Филиной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Филину Елену Николаевну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размере 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(десять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тысяч) рублей.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0412365400675011112520124.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17.09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</w:t>
      </w:r>
      <w:r>
        <w:rPr>
          <w:rFonts w:ascii="Times New Roman" w:eastAsia="Times New Roman" w:hAnsi="Times New Roman" w:cs="Times New Roman"/>
          <w:sz w:val="26"/>
          <w:szCs w:val="26"/>
        </w:rPr>
        <w:t>1111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5rplc-11">
    <w:name w:val="cat-UserDefined grp-35 rplc-11"/>
    <w:basedOn w:val="DefaultParagraphFont"/>
  </w:style>
  <w:style w:type="character" w:customStyle="1" w:styleId="cat-UserDefinedgrp-36rplc-12">
    <w:name w:val="cat-UserDefined grp-36 rplc-12"/>
    <w:basedOn w:val="DefaultParagraphFont"/>
  </w:style>
  <w:style w:type="character" w:customStyle="1" w:styleId="cat-UserDefinedgrp-37rplc-16">
    <w:name w:val="cat-UserDefined grp-37 rplc-16"/>
    <w:basedOn w:val="DefaultParagraphFont"/>
  </w:style>
  <w:style w:type="character" w:customStyle="1" w:styleId="cat-UserDefinedgrp-36rplc-21">
    <w:name w:val="cat-UserDefined grp-36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